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507044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0962996-9eae-4b29-807c-6d440604dec5" w:id="1"/>
      <w:r>
        <w:rPr>
          <w:rFonts w:ascii="Times New Roman" w:hAnsi="Times New Roman"/>
          <w:b/>
          <w:i w:val="false"/>
          <w:color w:val="000000"/>
          <w:sz w:val="28"/>
        </w:rPr>
        <w:t>Муниципальное бюджетное общеобразовательное учреждение основная общеобразовательная школа муниципального района имени Лазо Хабаровского края</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244f056-0231-4322-a014-8dcea54eab13" w:id="2"/>
      <w:r>
        <w:rPr>
          <w:rFonts w:ascii="Times New Roman" w:hAnsi="Times New Roman"/>
          <w:b/>
          <w:i w:val="false"/>
          <w:color w:val="000000"/>
          <w:sz w:val="28"/>
        </w:rPr>
        <w:t>Управление образования района имени Лазо Хабаровского края</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ООШ п.Долми</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Т.В. Цоцко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715191)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a5bb89e-7d9f-4fc4-a1ba-c6bd09c19ff7" w:id="3"/>
      <w:r>
        <w:rPr>
          <w:rFonts w:ascii="Times New Roman" w:hAnsi="Times New Roman"/>
          <w:b/>
          <w:i w:val="false"/>
          <w:color w:val="000000"/>
          <w:sz w:val="28"/>
        </w:rPr>
        <w:t>п.Долми</w:t>
      </w:r>
      <w:bookmarkEnd w:id="3"/>
      <w:r>
        <w:rPr>
          <w:rFonts w:ascii="Times New Roman" w:hAnsi="Times New Roman"/>
          <w:b/>
          <w:i w:val="false"/>
          <w:color w:val="000000"/>
          <w:sz w:val="28"/>
        </w:rPr>
        <w:t xml:space="preserve">‌ </w:t>
      </w:r>
      <w:bookmarkStart w:name="ff26d425-8a06-47a0-8cd7-ee8d58370039"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5070448" w:id="5"/>
    <w:p>
      <w:pPr>
        <w:sectPr>
          <w:pgSz w:w="11906" w:h="16383" w:orient="portrait"/>
        </w:sectPr>
      </w:pPr>
    </w:p>
    <w:bookmarkEnd w:id="5"/>
    <w:bookmarkEnd w:id="0"/>
    <w:bookmarkStart w:name="block-507044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r>
        <w:rPr>
          <w:rFonts w:ascii="Times New Roman" w:hAnsi="Times New Roman"/>
          <w:b w:val="false"/>
          <w:i w:val="false"/>
          <w:color w:val="000000"/>
          <w:sz w:val="28"/>
        </w:rPr>
        <w:t>‌</w:t>
      </w:r>
      <w:bookmarkStart w:name="6c37334c-5fa9-457a-ad76-d36f127aa8c8" w:id="7"/>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5070449" w:id="8"/>
    <w:p>
      <w:pPr>
        <w:sectPr>
          <w:pgSz w:w="11906" w:h="16383" w:orient="portrait"/>
        </w:sectPr>
      </w:pPr>
    </w:p>
    <w:bookmarkEnd w:id="8"/>
    <w:bookmarkEnd w:id="6"/>
    <w:bookmarkStart w:name="block-5070446"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5070446" w:id="10"/>
    <w:p>
      <w:pPr>
        <w:sectPr>
          <w:pgSz w:w="11906" w:h="16383" w:orient="portrait"/>
        </w:sectPr>
      </w:pPr>
    </w:p>
    <w:bookmarkEnd w:id="10"/>
    <w:bookmarkEnd w:id="9"/>
    <w:bookmarkStart w:name="block-5070447" w:id="11"/>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12"/>
      <w:bookmarkEnd w:id="12"/>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5070447" w:id="13"/>
    <w:p>
      <w:pPr>
        <w:sectPr>
          <w:pgSz w:w="11906" w:h="16383" w:orient="portrait"/>
        </w:sectPr>
      </w:pPr>
    </w:p>
    <w:bookmarkEnd w:id="13"/>
    <w:bookmarkEnd w:id="11"/>
    <w:bookmarkStart w:name="block-5070450"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jc w:val="left"/>
            </w:pPr>
          </w:p>
        </w:tc>
      </w:tr>
    </w:tbl>
    <w:p>
      <w:pPr>
        <w:sectPr>
          <w:pgSz w:w="16383" w:h="11906" w:orient="landscape"/>
        </w:sectPr>
      </w:pPr>
    </w:p>
    <w:bookmarkStart w:name="block-5070450" w:id="15"/>
    <w:p>
      <w:pPr>
        <w:sectPr>
          <w:pgSz w:w="16383" w:h="11906" w:orient="landscape"/>
        </w:sectPr>
      </w:pPr>
    </w:p>
    <w:bookmarkEnd w:id="15"/>
    <w:bookmarkEnd w:id="14"/>
    <w:bookmarkStart w:name="block-5070451"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8"/>
        <w:gridCol w:w="2560"/>
        <w:gridCol w:w="1218"/>
        <w:gridCol w:w="2220"/>
        <w:gridCol w:w="2360"/>
        <w:gridCol w:w="1817"/>
        <w:gridCol w:w="2861"/>
      </w:tblGrid>
      <w:tr>
        <w:trPr>
          <w:trHeight w:val="300" w:hRule="atLeast"/>
          <w:trHeight w:val="144" w:hRule="atLeast"/>
        </w:trPr>
        <w:tc>
          <w:tcPr>
            <w:tcW w:w="3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объекты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ломаная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2002" w:type="dxa"/>
            <w:tcBorders/>
            <w:tcMar>
              <w:top w:w="50" w:type="dxa"/>
              <w:left w:w="100" w:type="dxa"/>
            </w:tcMar>
            <w:vAlign w:val="center"/>
          </w:tcPr>
          <w:p>
            <w:pPr>
              <w:spacing w:before="0" w:after="0"/>
              <w:ind w:left="135"/>
              <w:jc w:val="left"/>
            </w:pPr>
          </w:p>
        </w:tc>
      </w:tr>
      <w:tr>
        <w:trPr>
          <w:trHeight w:val="16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2002" w:type="dxa"/>
            <w:tcBorders/>
            <w:tcMar>
              <w:top w:w="50" w:type="dxa"/>
              <w:left w:w="100" w:type="dxa"/>
            </w:tcMar>
            <w:vAlign w:val="center"/>
          </w:tcPr>
          <w:p>
            <w:pPr>
              <w:spacing w:before="0" w:after="0"/>
              <w:ind w:left="135"/>
              <w:jc w:val="left"/>
            </w:pP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2002" w:type="dxa"/>
            <w:tcBorders/>
            <w:tcMar>
              <w:top w:w="50" w:type="dxa"/>
              <w:left w:w="100" w:type="dxa"/>
            </w:tcMar>
            <w:vAlign w:val="center"/>
          </w:tcPr>
          <w:p>
            <w:pPr>
              <w:spacing w:before="0" w:after="0"/>
              <w:ind w:left="135"/>
              <w:jc w:val="left"/>
            </w:pP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2002" w:type="dxa"/>
            <w:tcBorders/>
            <w:tcMar>
              <w:top w:w="50" w:type="dxa"/>
              <w:left w:w="100" w:type="dxa"/>
            </w:tcMar>
            <w:vAlign w:val="center"/>
          </w:tcPr>
          <w:p>
            <w:pPr>
              <w:spacing w:before="0" w:after="0"/>
              <w:ind w:left="135"/>
              <w:jc w:val="left"/>
            </w:pPr>
          </w:p>
        </w:tc>
      </w:tr>
      <w:tr>
        <w:trPr>
          <w:trHeight w:val="11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"Треугольники"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276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2002" w:type="dxa"/>
            <w:tcBorders/>
            <w:tcMar>
              <w:top w:w="50" w:type="dxa"/>
              <w:left w:w="100" w:type="dxa"/>
            </w:tcMar>
            <w:vAlign w:val="center"/>
          </w:tcPr>
          <w:p>
            <w:pPr>
              <w:spacing w:before="0" w:after="0"/>
              <w:ind w:left="135"/>
              <w:jc w:val="left"/>
            </w:pP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2002" w:type="dxa"/>
            <w:tcBorders/>
            <w:tcMar>
              <w:top w:w="50" w:type="dxa"/>
              <w:left w:w="100" w:type="dxa"/>
            </w:tcMar>
            <w:vAlign w:val="center"/>
          </w:tcPr>
          <w:p>
            <w:pPr>
              <w:spacing w:before="0" w:after="0"/>
              <w:ind w:left="135"/>
              <w:jc w:val="left"/>
            </w:pPr>
          </w:p>
        </w:tc>
      </w:tr>
      <w:tr>
        <w:trPr>
          <w:trHeight w:val="19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2002" w:type="dxa"/>
            <w:tcBorders/>
            <w:tcMar>
              <w:top w:w="50" w:type="dxa"/>
              <w:left w:w="100" w:type="dxa"/>
            </w:tcMar>
            <w:vAlign w:val="center"/>
          </w:tcPr>
          <w:p>
            <w:pPr>
              <w:spacing w:before="0" w:after="0"/>
              <w:ind w:left="135"/>
              <w:jc w:val="left"/>
            </w:pP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2002" w:type="dxa"/>
            <w:tcBorders/>
            <w:tcMar>
              <w:top w:w="50" w:type="dxa"/>
              <w:left w:w="100" w:type="dxa"/>
            </w:tcMar>
            <w:vAlign w:val="center"/>
          </w:tcPr>
          <w:p>
            <w:pPr>
              <w:spacing w:before="0" w:after="0"/>
              <w:ind w:left="135"/>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2002" w:type="dxa"/>
            <w:tcBorders/>
            <w:tcMar>
              <w:top w:w="50" w:type="dxa"/>
              <w:left w:w="100" w:type="dxa"/>
            </w:tcMar>
            <w:vAlign w:val="center"/>
          </w:tcPr>
          <w:p>
            <w:pPr>
              <w:spacing w:before="0" w:after="0"/>
              <w:ind w:left="135"/>
              <w:jc w:val="left"/>
            </w:pP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https://m.edsoo.ru/8867209c</w:t>
              </w:r>
            </w:hyperlink>
          </w:p>
        </w:tc>
      </w:tr>
      <w:tr>
        <w:trPr>
          <w:trHeight w:val="14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"Четырёхугольники"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https://m.edsoo.ru/88672e0c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https://m.edsoo.ru/8867542c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https://m.edsoo.ru/88674e78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https://m.edsoo.ru/8867473e</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https://m.edsoo.ru/88675558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https://m.edsoo.ru/88675684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https://m.edsoo.ru/88674f90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"Площадь"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https://m.edsoo.ru/8867579c</w:t>
              </w:r>
            </w:hyperlink>
          </w:p>
        </w:tc>
      </w:tr>
      <w:tr>
        <w:trPr>
          <w:trHeight w:val="9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https://m.edsoo.ru/88675abc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https://m.edsoo.ru/8a1407e8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https://m.edsoo.ru/8a1415b2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https://m.edsoo.ru/8a141940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https://m.edsoo.ru/8a141b34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https://m.edsoo.ru/8a140f86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https://m.edsoo.ru/8a1416d4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 общие касательные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https://m.edsoo.ru/8a1410a8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https://m.edsoo.ru/8a141c88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https://m.edsoo.ru/8a141efe</w:t>
              </w:r>
            </w:hyperlink>
          </w:p>
        </w:tc>
      </w:tr>
      <w:tr>
        <w:trPr>
          <w:trHeight w:val="10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https://m.edsoo.ru/8a142368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https://m.edsoo.ru/8a1424bc</w:t>
              </w:r>
            </w:hyperlink>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https://m.edsoo.ru/8a142d5e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35" w:type="dxa"/>
            <w:tcBorders/>
            <w:tcMar>
              <w:top w:w="50" w:type="dxa"/>
              <w:left w:w="100" w:type="dxa"/>
            </w:tcMar>
            <w:vAlign w:val="center"/>
          </w:tcPr>
          <w:p>
            <w:pPr>
              <w:spacing w:before="0" w:after="0"/>
              <w:ind w:left="135"/>
              <w:jc w:val="left"/>
            </w:pPr>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https://m.edsoo.ru/8a1430b0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https://m.edsoo.ru/8a142c3c</w:t>
              </w:r>
            </w:hyperlink>
          </w:p>
        </w:tc>
      </w:tr>
      <w:tr>
        <w:trPr>
          <w:trHeight w:val="162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"Решение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https://m.edsoo.ru/8a143ab0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https://m.edsoo.ru/8a143de4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35" w:type="dxa"/>
            <w:tcBorders/>
            <w:tcMar>
              <w:top w:w="50" w:type="dxa"/>
              <w:left w:w="100" w:type="dxa"/>
            </w:tcMar>
            <w:vAlign w:val="center"/>
          </w:tcPr>
          <w:p>
            <w:pPr>
              <w:spacing w:before="0" w:after="0"/>
              <w:ind w:left="135"/>
              <w:jc w:val="left"/>
            </w:pPr>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https://m.edsoo.ru/8a14406e</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https://m.edsoo.ru/8a1442da</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https://m.edsoo.ru/8a144578</w:t>
              </w:r>
            </w:hyperlink>
          </w:p>
        </w:tc>
      </w:tr>
      <w:tr>
        <w:trPr>
          <w:trHeight w:val="21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https://m.edsoo.ru/8a1447a8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https://m.edsoo.ru/8a144960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https://m.edsoo.ru/8a144a8c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https://m.edsoo.ru/8a144d52</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https://m.edsoo.ru/8a144fbe</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https://m.edsoo.ru/8a145b08</w:t>
              </w:r>
            </w:hyperlink>
          </w:p>
        </w:tc>
      </w:tr>
      <w:tr>
        <w:trPr>
          <w:trHeight w:val="12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https://m.edsoo.ru/8a146620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"Декартовы координаты на плоскости"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https://m.edsoo.ru/8a146e0e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https://m.edsoo.ru/8a1472c8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https://m.edsoo.ru/8a14714c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10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https://m.edsoo.ru/8a147c82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https://m.edsoo.ru/8a1480e2</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https://m.edsoo.ru/8a148524</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35" w:type="dxa"/>
            <w:tcBorders/>
            <w:tcMar>
              <w:top w:w="50" w:type="dxa"/>
              <w:left w:w="100" w:type="dxa"/>
            </w:tcMar>
            <w:vAlign w:val="center"/>
          </w:tcPr>
          <w:p>
            <w:pPr>
              <w:spacing w:before="0" w:after="0"/>
              <w:ind w:left="135"/>
              <w:jc w:val="left"/>
            </w:pPr>
          </w:p>
        </w:tc>
      </w:tr>
      <w:tr>
        <w:trPr>
          <w:trHeight w:val="10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5070451" w:id="17"/>
    <w:p>
      <w:pPr>
        <w:sectPr>
          <w:pgSz w:w="16383" w:h="11906" w:orient="landscape"/>
        </w:sectPr>
      </w:pPr>
    </w:p>
    <w:bookmarkEnd w:id="17"/>
    <w:bookmarkEnd w:id="16"/>
    <w:bookmarkStart w:name="block-5070452"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5070452"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09c" Type="http://schemas.openxmlformats.org/officeDocument/2006/relationships/hyperlink" Id="rId64"/>
    <Relationship TargetMode="External" Target="https://m.edsoo.ru/88672358"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e0c" Type="http://schemas.openxmlformats.org/officeDocument/2006/relationships/hyperlink" Id="rId72"/>
    <Relationship TargetMode="External" Target="https://m.edsoo.ru/88672f38" Type="http://schemas.openxmlformats.org/officeDocument/2006/relationships/hyperlink" Id="rId73"/>
    <Relationship TargetMode="External" Target="https://m.edsoo.ru/8867235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45a" Type="http://schemas.openxmlformats.org/officeDocument/2006/relationships/hyperlink" Id="rId83"/>
    <Relationship TargetMode="External" Target="https://m.edsoo.ru/886745fe" Type="http://schemas.openxmlformats.org/officeDocument/2006/relationships/hyperlink" Id="rId84"/>
    <Relationship TargetMode="External" Target="https://m.edsoo.ru/88674860" Type="http://schemas.openxmlformats.org/officeDocument/2006/relationships/hyperlink" Id="rId85"/>
    <Relationship TargetMode="External" Target="https://m.edsoo.ru/88674a22" Type="http://schemas.openxmlformats.org/officeDocument/2006/relationships/hyperlink" Id="rId86"/>
    <Relationship TargetMode="External" Target="https://m.edsoo.ru/88674a22" Type="http://schemas.openxmlformats.org/officeDocument/2006/relationships/hyperlink" Id="rId87"/>
    <Relationship TargetMode="External" Target="https://m.edsoo.ru/88675288" Type="http://schemas.openxmlformats.org/officeDocument/2006/relationships/hyperlink" Id="rId88"/>
    <Relationship TargetMode="External" Target="https://m.edsoo.ru/8867542c" Type="http://schemas.openxmlformats.org/officeDocument/2006/relationships/hyperlink" Id="rId89"/>
    <Relationship TargetMode="External" Target="https://m.edsoo.ru/88674e78" Type="http://schemas.openxmlformats.org/officeDocument/2006/relationships/hyperlink" Id="rId90"/>
    <Relationship TargetMode="External" Target="https://m.edsoo.ru/8867473e" Type="http://schemas.openxmlformats.org/officeDocument/2006/relationships/hyperlink" Id="rId91"/>
    <Relationship TargetMode="External" Target="https://m.edsoo.ru/88675558" Type="http://schemas.openxmlformats.org/officeDocument/2006/relationships/hyperlink" Id="rId92"/>
    <Relationship TargetMode="External" Target="https://m.edsoo.ru/88675684" Type="http://schemas.openxmlformats.org/officeDocument/2006/relationships/hyperlink" Id="rId93"/>
    <Relationship TargetMode="External" Target="https://m.edsoo.ru/88674f90" Type="http://schemas.openxmlformats.org/officeDocument/2006/relationships/hyperlink" Id="rId94"/>
    <Relationship TargetMode="External" Target="https://m.edsoo.ru/8867579c" Type="http://schemas.openxmlformats.org/officeDocument/2006/relationships/hyperlink" Id="rId95"/>
    <Relationship TargetMode="External" Target="https://m.edsoo.ru/88675918" Type="http://schemas.openxmlformats.org/officeDocument/2006/relationships/hyperlink" Id="rId96"/>
    <Relationship TargetMode="External" Target="https://m.edsoo.ru/88675918" Type="http://schemas.openxmlformats.org/officeDocument/2006/relationships/hyperlink" Id="rId97"/>
    <Relationship TargetMode="External" Target="https://m.edsoo.ru/88675abc" Type="http://schemas.openxmlformats.org/officeDocument/2006/relationships/hyperlink" Id="rId98"/>
    <Relationship TargetMode="External" Target="https://m.edsoo.ru/88675d32" Type="http://schemas.openxmlformats.org/officeDocument/2006/relationships/hyperlink" Id="rId99"/>
    <Relationship TargetMode="External" Target="https://m.edsoo.ru/88675f44" Type="http://schemas.openxmlformats.org/officeDocument/2006/relationships/hyperlink" Id="rId100"/>
    <Relationship TargetMode="External" Target="https://m.edsoo.ru/8a1407e8" Type="http://schemas.openxmlformats.org/officeDocument/2006/relationships/hyperlink" Id="rId101"/>
    <Relationship TargetMode="External" Target="https://m.edsoo.ru/8a1415b2" Type="http://schemas.openxmlformats.org/officeDocument/2006/relationships/hyperlink" Id="rId102"/>
    <Relationship TargetMode="External" Target="https://m.edsoo.ru/8a141940" Type="http://schemas.openxmlformats.org/officeDocument/2006/relationships/hyperlink" Id="rId103"/>
    <Relationship TargetMode="External" Target="https://m.edsoo.ru/8a141b34" Type="http://schemas.openxmlformats.org/officeDocument/2006/relationships/hyperlink" Id="rId104"/>
    <Relationship TargetMode="External" Target="https://m.edsoo.ru/8a140f86" Type="http://schemas.openxmlformats.org/officeDocument/2006/relationships/hyperlink" Id="rId105"/>
    <Relationship TargetMode="External" Target="https://m.edsoo.ru/8a1416d4" Type="http://schemas.openxmlformats.org/officeDocument/2006/relationships/hyperlink" Id="rId106"/>
    <Relationship TargetMode="External" Target="https://m.edsoo.ru/8a1416d4" Type="http://schemas.openxmlformats.org/officeDocument/2006/relationships/hyperlink" Id="rId107"/>
    <Relationship TargetMode="External" Target="https://m.edsoo.ru/8a1410a8" Type="http://schemas.openxmlformats.org/officeDocument/2006/relationships/hyperlink" Id="rId108"/>
    <Relationship TargetMode="External" Target="https://m.edsoo.ru/8a1410a8" Type="http://schemas.openxmlformats.org/officeDocument/2006/relationships/hyperlink" Id="rId109"/>
    <Relationship TargetMode="External" Target="https://m.edsoo.ru/8a141c88" Type="http://schemas.openxmlformats.org/officeDocument/2006/relationships/hyperlink" Id="rId110"/>
    <Relationship TargetMode="External" Target="https://m.edsoo.ru/8a141ddc" Type="http://schemas.openxmlformats.org/officeDocument/2006/relationships/hyperlink" Id="rId111"/>
    <Relationship TargetMode="External" Target="https://m.edsoo.ru/8a141efe" Type="http://schemas.openxmlformats.org/officeDocument/2006/relationships/hyperlink" Id="rId112"/>
    <Relationship TargetMode="External" Target="https://m.edsoo.ru/8a142368" Type="http://schemas.openxmlformats.org/officeDocument/2006/relationships/hyperlink" Id="rId113"/>
    <Relationship TargetMode="External" Target="https://m.edsoo.ru/8a1420ac" Type="http://schemas.openxmlformats.org/officeDocument/2006/relationships/hyperlink" Id="rId114"/>
    <Relationship TargetMode="External" Target="https://m.edsoo.ru/8a1424bc" Type="http://schemas.openxmlformats.org/officeDocument/2006/relationships/hyperlink" Id="rId115"/>
    <Relationship TargetMode="External" Target="https://m.edsoo.ru/8a14336c" Type="http://schemas.openxmlformats.org/officeDocument/2006/relationships/hyperlink" Id="rId116"/>
    <Relationship TargetMode="External" Target="https://m.edsoo.ru/8a142d5e" Type="http://schemas.openxmlformats.org/officeDocument/2006/relationships/hyperlink" Id="rId117"/>
    <Relationship TargetMode="External" Target="https://m.edsoo.ru/8a142e8a" Type="http://schemas.openxmlformats.org/officeDocument/2006/relationships/hyperlink" Id="rId118"/>
    <Relationship TargetMode="External" Target="https://m.edsoo.ru/8a1430b0" Type="http://schemas.openxmlformats.org/officeDocument/2006/relationships/hyperlink" Id="rId119"/>
    <Relationship TargetMode="External" Target="https://m.edsoo.ru/8a142ac0" Type="http://schemas.openxmlformats.org/officeDocument/2006/relationships/hyperlink" Id="rId120"/>
    <Relationship TargetMode="External" Target="https://m.edsoo.ru/8a142ac0" Type="http://schemas.openxmlformats.org/officeDocument/2006/relationships/hyperlink" Id="rId121"/>
    <Relationship TargetMode="External" Target="https://m.edsoo.ru/8a142ac0" Type="http://schemas.openxmlformats.org/officeDocument/2006/relationships/hyperlink" Id="rId122"/>
    <Relationship TargetMode="External" Target="https://m.edsoo.ru/8a142ac0" Type="http://schemas.openxmlformats.org/officeDocument/2006/relationships/hyperlink" Id="rId123"/>
    <Relationship TargetMode="External" Target="https://m.edsoo.ru/8a142c3c" Type="http://schemas.openxmlformats.org/officeDocument/2006/relationships/hyperlink" Id="rId124"/>
    <Relationship TargetMode="External" Target="https://m.edsoo.ru/8a14392a" Type="http://schemas.openxmlformats.org/officeDocument/2006/relationships/hyperlink" Id="rId125"/>
    <Relationship TargetMode="External" Target="https://m.edsoo.ru/8a143ab0" Type="http://schemas.openxmlformats.org/officeDocument/2006/relationships/hyperlink" Id="rId126"/>
    <Relationship TargetMode="External" Target="https://m.edsoo.ru/8a143de4" Type="http://schemas.openxmlformats.org/officeDocument/2006/relationships/hyperlink" Id="rId127"/>
    <Relationship TargetMode="External" Target="https://m.edsoo.ru/8a14406e" Type="http://schemas.openxmlformats.org/officeDocument/2006/relationships/hyperlink" Id="rId128"/>
    <Relationship TargetMode="External" Target="https://m.edsoo.ru/8a1441a4" Type="http://schemas.openxmlformats.org/officeDocument/2006/relationships/hyperlink" Id="rId129"/>
    <Relationship TargetMode="External" Target="https://m.edsoo.ru/8a1442da" Type="http://schemas.openxmlformats.org/officeDocument/2006/relationships/hyperlink" Id="rId130"/>
    <Relationship TargetMode="External" Target="https://m.edsoo.ru/8a143f06" Type="http://schemas.openxmlformats.org/officeDocument/2006/relationships/hyperlink" Id="rId131"/>
    <Relationship TargetMode="External" Target="https://m.edsoo.ru/8a1443fc" Type="http://schemas.openxmlformats.org/officeDocument/2006/relationships/hyperlink" Id="rId132"/>
    <Relationship TargetMode="External" Target="https://m.edsoo.ru/8a144578" Type="http://schemas.openxmlformats.org/officeDocument/2006/relationships/hyperlink" Id="rId133"/>
    <Relationship TargetMode="External" Target="https://m.edsoo.ru/8a1447a8" Type="http://schemas.openxmlformats.org/officeDocument/2006/relationships/hyperlink" Id="rId134"/>
    <Relationship TargetMode="External" Target="https://m.edsoo.ru/8a144960" Type="http://schemas.openxmlformats.org/officeDocument/2006/relationships/hyperlink" Id="rId135"/>
    <Relationship TargetMode="External" Target="https://m.edsoo.ru/8a144a8c" Type="http://schemas.openxmlformats.org/officeDocument/2006/relationships/hyperlink" Id="rId136"/>
    <Relationship TargetMode="External" Target="https://m.edsoo.ru/8a144d52" Type="http://schemas.openxmlformats.org/officeDocument/2006/relationships/hyperlink" Id="rId137"/>
    <Relationship TargetMode="External" Target="https://m.edsoo.ru/8a144fbe"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5b08" Type="http://schemas.openxmlformats.org/officeDocument/2006/relationships/hyperlink" Id="rId143"/>
    <Relationship TargetMode="External" Target="https://m.edsoo.ru/8a145c48" Type="http://schemas.openxmlformats.org/officeDocument/2006/relationships/hyperlink" Id="rId144"/>
    <Relationship TargetMode="External" Target="https://m.edsoo.ru/8a14635a" Type="http://schemas.openxmlformats.org/officeDocument/2006/relationships/hyperlink" Id="rId145"/>
    <Relationship TargetMode="External" Target="https://m.edsoo.ru/8a146620" Type="http://schemas.openxmlformats.org/officeDocument/2006/relationships/hyperlink" Id="rId146"/>
    <Relationship TargetMode="External" Target="https://m.edsoo.ru/8a146e0e" Type="http://schemas.openxmlformats.org/officeDocument/2006/relationships/hyperlink" Id="rId147"/>
    <Relationship TargetMode="External" Target="https://m.edsoo.ru/8a146fda" Type="http://schemas.openxmlformats.org/officeDocument/2006/relationships/hyperlink" Id="rId148"/>
    <Relationship TargetMode="External" Target="https://m.edsoo.ru/8a1472c8" Type="http://schemas.openxmlformats.org/officeDocument/2006/relationships/hyperlink" Id="rId149"/>
    <Relationship TargetMode="External" Target="https://m.edsoo.ru/8a14714c" Type="http://schemas.openxmlformats.org/officeDocument/2006/relationships/hyperlink" Id="rId150"/>
    <Relationship TargetMode="External" Target="https://m.edsoo.ru/8a14714c" Type="http://schemas.openxmlformats.org/officeDocument/2006/relationships/hyperlink" Id="rId151"/>
    <Relationship TargetMode="External" Target="https://m.edsoo.ru/8a147426" Type="http://schemas.openxmlformats.org/officeDocument/2006/relationships/hyperlink" Id="rId152"/>
    <Relationship TargetMode="External" Target="https://m.edsoo.ru/8a147750" Type="http://schemas.openxmlformats.org/officeDocument/2006/relationships/hyperlink" Id="rId153"/>
    <Relationship TargetMode="External" Target="https://m.edsoo.ru/8a147750" Type="http://schemas.openxmlformats.org/officeDocument/2006/relationships/hyperlink" Id="rId154"/>
    <Relationship TargetMode="External" Target="https://m.edsoo.ru/8a147c82" Type="http://schemas.openxmlformats.org/officeDocument/2006/relationships/hyperlink" Id="rId155"/>
    <Relationship TargetMode="External" Target="https://m.edsoo.ru/8a147f16" Type="http://schemas.openxmlformats.org/officeDocument/2006/relationships/hyperlink" Id="rId156"/>
    <Relationship TargetMode="External" Target="https://m.edsoo.ru/8a147f16" Type="http://schemas.openxmlformats.org/officeDocument/2006/relationships/hyperlink" Id="rId157"/>
    <Relationship TargetMode="External" Target="https://m.edsoo.ru/8a1480e2" Type="http://schemas.openxmlformats.org/officeDocument/2006/relationships/hyperlink" Id="rId158"/>
    <Relationship TargetMode="External" Target="https://m.edsoo.ru/8a148524" Type="http://schemas.openxmlformats.org/officeDocument/2006/relationships/hyperlink" Id="rId159"/>
    <Relationship TargetMode="External" Target="https://m.edsoo.ru/8a148650" Type="http://schemas.openxmlformats.org/officeDocument/2006/relationships/hyperlink" Id="rId160"/>
    <Relationship TargetMode="External" Target="https://m.edsoo.ru/8a148920" Type="http://schemas.openxmlformats.org/officeDocument/2006/relationships/hyperlink" Id="rId16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