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43353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Хабаровского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Управление образования района имени Лазо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ООШ п.Долми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Цоцко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1317939)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п.Долми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2023-2024 уч.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433532" w:id="5"/>
    <w:p>
      <w:pPr>
        <w:sectPr>
          <w:pgSz w:w="11906" w:h="16383" w:orient="portrait"/>
        </w:sectPr>
      </w:pPr>
    </w:p>
    <w:bookmarkEnd w:id="5"/>
    <w:bookmarkEnd w:id="0"/>
    <w:bookmarkStart w:name="block-943353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9433533" w:id="8"/>
    <w:p>
      <w:pPr>
        <w:sectPr>
          <w:pgSz w:w="11906" w:h="16383" w:orient="portrait"/>
        </w:sectPr>
      </w:pPr>
    </w:p>
    <w:bookmarkEnd w:id="8"/>
    <w:bookmarkEnd w:id="6"/>
    <w:bookmarkStart w:name="block-943353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9433531" w:id="18"/>
    <w:p>
      <w:pPr>
        <w:sectPr>
          <w:pgSz w:w="11906" w:h="16383" w:orient="portrait"/>
        </w:sectPr>
      </w:pPr>
    </w:p>
    <w:bookmarkEnd w:id="18"/>
    <w:bookmarkEnd w:id="9"/>
    <w:bookmarkStart w:name="block-9433527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9433527" w:id="33"/>
    <w:p>
      <w:pPr>
        <w:sectPr>
          <w:pgSz w:w="11906" w:h="16383" w:orient="portrait"/>
        </w:sectPr>
      </w:pPr>
    </w:p>
    <w:bookmarkEnd w:id="33"/>
    <w:bookmarkEnd w:id="19"/>
    <w:bookmarkStart w:name="block-9433528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433528" w:id="35"/>
    <w:p>
      <w:pPr>
        <w:sectPr>
          <w:pgSz w:w="16383" w:h="11906" w:orient="landscape"/>
        </w:sectPr>
      </w:pPr>
    </w:p>
    <w:bookmarkEnd w:id="35"/>
    <w:bookmarkEnd w:id="34"/>
    <w:bookmarkStart w:name="block-9433529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433529" w:id="37"/>
    <w:p>
      <w:pPr>
        <w:sectPr>
          <w:pgSz w:w="16383" w:h="11906" w:orient="landscape"/>
        </w:sectPr>
      </w:pPr>
    </w:p>
    <w:bookmarkEnd w:id="37"/>
    <w:bookmarkEnd w:id="36"/>
    <w:bookmarkStart w:name="block-9433530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433530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