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13496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Хабаровского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района имени Лазо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ООШ п.Долми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Цоцко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3462804)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п.Долми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2023-2024 уч. год</w:t>
      </w:r>
      <w:bookmarkEnd w:id="4"/>
    </w:p>
    <w:p>
      <w:pPr>
        <w:spacing w:before="0" w:after="0"/>
        <w:ind w:left="120"/>
        <w:jc w:val="left"/>
      </w:pPr>
    </w:p>
    <w:bookmarkStart w:name="block-26134960" w:id="5"/>
    <w:p>
      <w:pPr>
        <w:sectPr>
          <w:pgSz w:w="11906" w:h="16383" w:orient="portrait"/>
        </w:sectPr>
      </w:pPr>
    </w:p>
    <w:bookmarkEnd w:id="5"/>
    <w:bookmarkEnd w:id="0"/>
    <w:bookmarkStart w:name="block-2613496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6134961" w:id="8"/>
    <w:p>
      <w:pPr>
        <w:sectPr>
          <w:pgSz w:w="11906" w:h="16383" w:orient="portrait"/>
        </w:sectPr>
      </w:pPr>
    </w:p>
    <w:bookmarkEnd w:id="8"/>
    <w:bookmarkEnd w:id="6"/>
    <w:bookmarkStart w:name="block-2613496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6134962" w:id="10"/>
    <w:p>
      <w:pPr>
        <w:sectPr>
          <w:pgSz w:w="11906" w:h="16383" w:orient="portrait"/>
        </w:sectPr>
      </w:pPr>
    </w:p>
    <w:bookmarkEnd w:id="10"/>
    <w:bookmarkEnd w:id="9"/>
    <w:bookmarkStart w:name="block-2613496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6134963" w:id="12"/>
    <w:p>
      <w:pPr>
        <w:sectPr>
          <w:pgSz w:w="11906" w:h="16383" w:orient="portrait"/>
        </w:sectPr>
      </w:pPr>
    </w:p>
    <w:bookmarkEnd w:id="12"/>
    <w:bookmarkEnd w:id="11"/>
    <w:bookmarkStart w:name="block-2613496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34965" w:id="14"/>
    <w:p>
      <w:pPr>
        <w:sectPr>
          <w:pgSz w:w="16383" w:h="11906" w:orient="landscape"/>
        </w:sectPr>
      </w:pPr>
    </w:p>
    <w:bookmarkEnd w:id="14"/>
    <w:bookmarkEnd w:id="13"/>
    <w:bookmarkStart w:name="block-2613496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134966" w:id="16"/>
    <w:p>
      <w:pPr>
        <w:sectPr>
          <w:pgSz w:w="16383" w:h="11906" w:orient="landscape"/>
        </w:sectPr>
      </w:pPr>
    </w:p>
    <w:bookmarkEnd w:id="16"/>
    <w:bookmarkEnd w:id="15"/>
    <w:bookmarkStart w:name="block-2613496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6134964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